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7C" w:rsidRDefault="00E4787C">
      <w:pPr>
        <w:autoSpaceDE w:val="0"/>
        <w:autoSpaceDN w:val="0"/>
        <w:spacing w:after="78" w:line="220" w:lineRule="exact"/>
      </w:pPr>
    </w:p>
    <w:p w:rsidR="00A65088" w:rsidRPr="00A65088" w:rsidRDefault="00A65088" w:rsidP="00A65088">
      <w:pPr>
        <w:jc w:val="center"/>
        <w:rPr>
          <w:rFonts w:ascii="Times New Roman" w:hAnsi="Times New Roman" w:cs="Times New Roman"/>
          <w:b/>
          <w:lang w:val="ru-RU"/>
        </w:rPr>
      </w:pPr>
      <w:r w:rsidRPr="00A65088">
        <w:rPr>
          <w:rFonts w:ascii="Times New Roman" w:hAnsi="Times New Roman" w:cs="Times New Roman"/>
          <w:b/>
          <w:lang w:val="ru-RU"/>
        </w:rPr>
        <w:t>МИНИСТЕРСТВО ПРОСВЕЩЕНИЯ РОССИЙСКОЙ ФЕДЕРАЦИИ</w:t>
      </w:r>
    </w:p>
    <w:p w:rsidR="00A65088" w:rsidRPr="00A65088" w:rsidRDefault="00A65088" w:rsidP="00A65088">
      <w:pPr>
        <w:jc w:val="center"/>
        <w:rPr>
          <w:rFonts w:ascii="Times New Roman" w:hAnsi="Times New Roman" w:cs="Times New Roman"/>
          <w:lang w:val="ru-RU"/>
        </w:rPr>
      </w:pPr>
      <w:r w:rsidRPr="00A65088">
        <w:rPr>
          <w:rFonts w:ascii="Times New Roman" w:hAnsi="Times New Roman" w:cs="Times New Roman"/>
          <w:lang w:val="ru-RU"/>
        </w:rPr>
        <w:t>Министерство образования Белгородской области</w:t>
      </w:r>
    </w:p>
    <w:p w:rsidR="00A65088" w:rsidRPr="00A65088" w:rsidRDefault="00A65088" w:rsidP="00A65088">
      <w:pPr>
        <w:jc w:val="center"/>
        <w:rPr>
          <w:rFonts w:ascii="Times New Roman" w:hAnsi="Times New Roman" w:cs="Times New Roman"/>
          <w:lang w:val="ru-RU"/>
        </w:rPr>
      </w:pPr>
      <w:r w:rsidRPr="00A65088">
        <w:rPr>
          <w:rFonts w:ascii="Times New Roman" w:hAnsi="Times New Roman" w:cs="Times New Roman"/>
          <w:lang w:val="ru-RU"/>
        </w:rPr>
        <w:t xml:space="preserve">Управление образования Администрации </w:t>
      </w:r>
      <w:proofErr w:type="spellStart"/>
      <w:r w:rsidRPr="00A65088">
        <w:rPr>
          <w:rFonts w:ascii="Times New Roman" w:hAnsi="Times New Roman" w:cs="Times New Roman"/>
          <w:lang w:val="ru-RU"/>
        </w:rPr>
        <w:t>Новооскольского</w:t>
      </w:r>
      <w:proofErr w:type="spellEnd"/>
      <w:r w:rsidRPr="00A65088">
        <w:rPr>
          <w:rFonts w:ascii="Times New Roman" w:hAnsi="Times New Roman" w:cs="Times New Roman"/>
          <w:lang w:val="ru-RU"/>
        </w:rPr>
        <w:t xml:space="preserve"> городского округа</w:t>
      </w:r>
    </w:p>
    <w:p w:rsidR="00A65088" w:rsidRPr="00A65088" w:rsidRDefault="00A65088" w:rsidP="00A65088">
      <w:pPr>
        <w:jc w:val="center"/>
        <w:rPr>
          <w:rFonts w:ascii="Times New Roman" w:hAnsi="Times New Roman" w:cs="Times New Roman"/>
          <w:lang w:val="ru-RU"/>
        </w:rPr>
      </w:pPr>
      <w:r w:rsidRPr="00A65088">
        <w:rPr>
          <w:rFonts w:ascii="Times New Roman" w:hAnsi="Times New Roman" w:cs="Times New Roman"/>
          <w:lang w:val="ru-RU"/>
        </w:rPr>
        <w:t>МБОУ «</w:t>
      </w:r>
      <w:proofErr w:type="spellStart"/>
      <w:r w:rsidRPr="00A65088">
        <w:rPr>
          <w:rFonts w:ascii="Times New Roman" w:hAnsi="Times New Roman" w:cs="Times New Roman"/>
          <w:lang w:val="ru-RU"/>
        </w:rPr>
        <w:t>Тростенецкая</w:t>
      </w:r>
      <w:proofErr w:type="spellEnd"/>
      <w:r w:rsidRPr="00A65088">
        <w:rPr>
          <w:rFonts w:ascii="Times New Roman" w:hAnsi="Times New Roman" w:cs="Times New Roman"/>
          <w:lang w:val="ru-RU"/>
        </w:rPr>
        <w:t xml:space="preserve"> СОШ»</w:t>
      </w:r>
    </w:p>
    <w:p w:rsidR="00A65088" w:rsidRPr="00A65088" w:rsidRDefault="00A65088" w:rsidP="00A6508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65088" w:rsidRPr="00A65088" w:rsidTr="00F11343">
        <w:trPr>
          <w:trHeight w:val="1570"/>
        </w:trPr>
        <w:tc>
          <w:tcPr>
            <w:tcW w:w="4785" w:type="dxa"/>
            <w:shd w:val="clear" w:color="auto" w:fill="auto"/>
          </w:tcPr>
          <w:p w:rsidR="00A65088" w:rsidRPr="00A65088" w:rsidRDefault="00A65088" w:rsidP="00A65088">
            <w:pPr>
              <w:rPr>
                <w:lang w:val="ru-RU"/>
              </w:rPr>
            </w:pPr>
            <w:r w:rsidRPr="00A65088">
              <w:rPr>
                <w:lang w:val="ru-RU"/>
              </w:rPr>
              <w:t>СОГЛАСОВАНО</w:t>
            </w:r>
            <w:r w:rsidRPr="00A65088">
              <w:rPr>
                <w:lang w:val="ru-RU"/>
              </w:rPr>
              <w:br/>
              <w:t xml:space="preserve">Заместитель директора </w:t>
            </w:r>
            <w:r w:rsidRPr="00A65088">
              <w:rPr>
                <w:lang w:val="ru-RU"/>
              </w:rPr>
              <w:br/>
            </w:r>
            <w:proofErr w:type="spellStart"/>
            <w:r w:rsidRPr="00A65088">
              <w:rPr>
                <w:lang w:val="ru-RU"/>
              </w:rPr>
              <w:t>__________Валетова</w:t>
            </w:r>
            <w:proofErr w:type="spellEnd"/>
            <w:r w:rsidRPr="00A65088">
              <w:rPr>
                <w:lang w:val="ru-RU"/>
              </w:rPr>
              <w:t xml:space="preserve"> Т.Ю.</w:t>
            </w:r>
          </w:p>
          <w:p w:rsidR="00A65088" w:rsidRPr="00A65088" w:rsidRDefault="00A65088" w:rsidP="00A65088">
            <w:pPr>
              <w:rPr>
                <w:lang w:val="ru-RU"/>
              </w:rPr>
            </w:pPr>
            <w:r w:rsidRPr="00A65088">
              <w:rPr>
                <w:lang w:val="ru-RU"/>
              </w:rPr>
              <w:t>Протокол №1</w:t>
            </w:r>
            <w:r w:rsidRPr="00A65088">
              <w:rPr>
                <w:lang w:val="ru-RU"/>
              </w:rPr>
              <w:br/>
              <w:t>от «27» августа 2022 г.</w:t>
            </w:r>
          </w:p>
        </w:tc>
        <w:tc>
          <w:tcPr>
            <w:tcW w:w="4786" w:type="dxa"/>
            <w:shd w:val="clear" w:color="auto" w:fill="auto"/>
          </w:tcPr>
          <w:p w:rsidR="00A65088" w:rsidRPr="00A65088" w:rsidRDefault="00A65088" w:rsidP="00A65088">
            <w:pPr>
              <w:rPr>
                <w:lang w:val="ru-RU"/>
              </w:rPr>
            </w:pPr>
            <w:r w:rsidRPr="00A65088">
              <w:rPr>
                <w:lang w:val="ru-RU"/>
              </w:rPr>
              <w:t>УТВЕРЖДЕНО:</w:t>
            </w:r>
            <w:r w:rsidRPr="00A65088">
              <w:rPr>
                <w:lang w:val="ru-RU"/>
              </w:rPr>
              <w:br/>
              <w:t>Директор________________</w:t>
            </w:r>
            <w:r w:rsidRPr="00A65088">
              <w:rPr>
                <w:lang w:val="ru-RU"/>
              </w:rPr>
              <w:br/>
              <w:t>Т.В.Терехова</w:t>
            </w:r>
            <w:r w:rsidRPr="00A65088">
              <w:rPr>
                <w:lang w:val="ru-RU"/>
              </w:rPr>
              <w:br/>
              <w:t>Приказ №169 от «27» августа 2022 г.</w:t>
            </w:r>
          </w:p>
          <w:p w:rsidR="00A65088" w:rsidRPr="00A65088" w:rsidRDefault="00A65088" w:rsidP="00A65088">
            <w:pPr>
              <w:rPr>
                <w:b/>
                <w:bCs/>
                <w:lang w:val="ru-RU"/>
              </w:rPr>
            </w:pPr>
          </w:p>
        </w:tc>
      </w:tr>
    </w:tbl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E4787C" w:rsidRPr="00CC2565" w:rsidRDefault="004E749D">
      <w:pPr>
        <w:autoSpaceDE w:val="0"/>
        <w:autoSpaceDN w:val="0"/>
        <w:spacing w:before="1038" w:after="0" w:line="230" w:lineRule="auto"/>
        <w:ind w:right="250"/>
        <w:jc w:val="right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РАБОЧАЯ ПРОГРАММА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right="1022"/>
        <w:jc w:val="right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1998</w:t>
      </w:r>
      <w:r w:rsidR="00A65088">
        <w:rPr>
          <w:rFonts w:ascii="Times New Roman" w:eastAsia="Times New Roman" w:hAnsi="Times New Roman"/>
          <w:b/>
          <w:color w:val="000000"/>
          <w:sz w:val="24"/>
          <w:lang w:val="ru-RU"/>
        </w:rPr>
        <w:t>7</w:t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50)</w:t>
      </w:r>
    </w:p>
    <w:p w:rsidR="00E4787C" w:rsidRPr="00CC2565" w:rsidRDefault="004E749D" w:rsidP="00A65088">
      <w:pPr>
        <w:autoSpaceDE w:val="0"/>
        <w:autoSpaceDN w:val="0"/>
        <w:spacing w:before="166" w:after="0" w:line="230" w:lineRule="auto"/>
        <w:ind w:right="622"/>
        <w:jc w:val="right"/>
        <w:rPr>
          <w:lang w:val="ru-RU"/>
        </w:rPr>
        <w:sectPr w:rsidR="00E4787C" w:rsidRPr="00CC2565">
          <w:type w:val="continuous"/>
          <w:pgSz w:w="11900" w:h="16840"/>
          <w:pgMar w:top="298" w:right="880" w:bottom="296" w:left="1440" w:header="720" w:footer="720" w:gutter="0"/>
          <w:cols w:num="2" w:space="720" w:equalWidth="0">
            <w:col w:w="6190" w:space="0"/>
            <w:col w:w="3390" w:space="0"/>
          </w:cols>
          <w:docGrid w:linePitch="360"/>
        </w:sectPr>
      </w:pPr>
      <w:proofErr w:type="gram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</w:t>
      </w:r>
    </w:p>
    <w:p w:rsidR="00E4787C" w:rsidRPr="00CC2565" w:rsidRDefault="004E749D" w:rsidP="00A65088">
      <w:pPr>
        <w:autoSpaceDE w:val="0"/>
        <w:autoSpaceDN w:val="0"/>
        <w:spacing w:after="0" w:line="245" w:lineRule="auto"/>
        <w:ind w:right="288"/>
        <w:rPr>
          <w:lang w:val="ru-RU"/>
        </w:rPr>
      </w:pPr>
      <w:r w:rsidRPr="00CC2565">
        <w:rPr>
          <w:lang w:val="ru-RU"/>
        </w:rPr>
        <w:lastRenderedPageBreak/>
        <w:br/>
      </w:r>
    </w:p>
    <w:p w:rsidR="00E4787C" w:rsidRPr="00CC2565" w:rsidRDefault="00E4787C">
      <w:pPr>
        <w:autoSpaceDE w:val="0"/>
        <w:autoSpaceDN w:val="0"/>
        <w:spacing w:before="182" w:after="0" w:line="230" w:lineRule="auto"/>
        <w:ind w:left="142"/>
        <w:rPr>
          <w:lang w:val="ru-RU"/>
        </w:rPr>
      </w:pPr>
    </w:p>
    <w:p w:rsidR="00E4787C" w:rsidRPr="00CC2565" w:rsidRDefault="004E749D">
      <w:pPr>
        <w:autoSpaceDE w:val="0"/>
        <w:autoSpaceDN w:val="0"/>
        <w:spacing w:before="182" w:after="2346" w:line="245" w:lineRule="auto"/>
        <w:ind w:left="142" w:right="1728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</w:p>
    <w:p w:rsidR="00E4787C" w:rsidRPr="00CC2565" w:rsidRDefault="00E4787C">
      <w:pPr>
        <w:rPr>
          <w:lang w:val="ru-RU"/>
        </w:rPr>
        <w:sectPr w:rsidR="00E4787C" w:rsidRPr="00CC2565">
          <w:type w:val="nextColumn"/>
          <w:pgSz w:w="11900" w:h="16840"/>
          <w:pgMar w:top="298" w:right="880" w:bottom="296" w:left="1440" w:header="720" w:footer="720" w:gutter="0"/>
          <w:cols w:num="2" w:space="720" w:equalWidth="0">
            <w:col w:w="6190" w:space="0"/>
            <w:col w:w="3390" w:space="0"/>
          </w:cols>
          <w:docGrid w:linePitch="360"/>
        </w:sectPr>
      </w:pPr>
    </w:p>
    <w:p w:rsidR="00E4787C" w:rsidRPr="00CC2565" w:rsidRDefault="004E749D">
      <w:pPr>
        <w:autoSpaceDE w:val="0"/>
        <w:autoSpaceDN w:val="0"/>
        <w:spacing w:after="0" w:line="230" w:lineRule="auto"/>
        <w:ind w:right="3440"/>
        <w:jc w:val="right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«Изобразительное искусство»</w:t>
      </w:r>
    </w:p>
    <w:p w:rsidR="00E4787C" w:rsidRPr="00CC2565" w:rsidRDefault="004E749D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4787C" w:rsidRPr="00CC2565" w:rsidRDefault="004E749D" w:rsidP="00A65088">
      <w:pPr>
        <w:autoSpaceDE w:val="0"/>
        <w:autoSpaceDN w:val="0"/>
        <w:spacing w:before="2112" w:after="0" w:line="262" w:lineRule="auto"/>
        <w:jc w:val="right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A65088">
        <w:rPr>
          <w:rFonts w:ascii="Times New Roman" w:eastAsia="Times New Roman" w:hAnsi="Times New Roman"/>
          <w:color w:val="000000"/>
          <w:sz w:val="24"/>
          <w:lang w:val="ru-RU"/>
        </w:rPr>
        <w:t>Терехова Татьяна Владимировна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E4787C" w:rsidRPr="00CC2565" w:rsidRDefault="004E749D">
      <w:pPr>
        <w:autoSpaceDE w:val="0"/>
        <w:autoSpaceDN w:val="0"/>
        <w:spacing w:before="2830" w:after="0" w:line="230" w:lineRule="auto"/>
        <w:ind w:right="4262"/>
        <w:jc w:val="right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 w:rsidR="00A65088">
        <w:rPr>
          <w:rFonts w:ascii="Times New Roman" w:eastAsia="Times New Roman" w:hAnsi="Times New Roman"/>
          <w:color w:val="000000"/>
          <w:sz w:val="24"/>
          <w:lang w:val="ru-RU"/>
        </w:rPr>
        <w:t>Тростенец</w:t>
      </w:r>
      <w:proofErr w:type="spellEnd"/>
      <w:r w:rsidR="00A6508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E4787C" w:rsidRPr="00CC2565" w:rsidRDefault="00E4787C">
      <w:pPr>
        <w:rPr>
          <w:lang w:val="ru-RU"/>
        </w:rPr>
        <w:sectPr w:rsidR="00E4787C" w:rsidRPr="00CC2565">
          <w:type w:val="continuous"/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78" w:line="220" w:lineRule="exact"/>
        <w:rPr>
          <w:lang w:val="ru-RU"/>
        </w:rPr>
      </w:pPr>
    </w:p>
    <w:p w:rsidR="00E4787C" w:rsidRPr="00CC2565" w:rsidRDefault="004E749D">
      <w:pPr>
        <w:autoSpaceDE w:val="0"/>
        <w:autoSpaceDN w:val="0"/>
        <w:spacing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4787C" w:rsidRPr="00CC2565" w:rsidRDefault="004E749D">
      <w:pPr>
        <w:autoSpaceDE w:val="0"/>
        <w:autoSpaceDN w:val="0"/>
        <w:spacing w:before="346" w:after="0"/>
        <w:ind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E4787C" w:rsidRPr="00CC2565" w:rsidRDefault="004E749D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4787C" w:rsidRPr="00CC2565" w:rsidRDefault="004E749D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4787C" w:rsidRPr="00CC2565" w:rsidRDefault="004E749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4787C" w:rsidRPr="00CC2565" w:rsidRDefault="004E749D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66" w:line="220" w:lineRule="exact"/>
        <w:rPr>
          <w:lang w:val="ru-RU"/>
        </w:rPr>
      </w:pPr>
    </w:p>
    <w:p w:rsidR="00E4787C" w:rsidRPr="00CC2565" w:rsidRDefault="004E749D">
      <w:pPr>
        <w:autoSpaceDE w:val="0"/>
        <w:autoSpaceDN w:val="0"/>
        <w:spacing w:after="0"/>
        <w:ind w:right="432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E4787C" w:rsidRPr="00CC2565" w:rsidRDefault="004E749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E4787C" w:rsidRPr="00CC2565" w:rsidRDefault="004E749D">
      <w:pPr>
        <w:autoSpaceDE w:val="0"/>
        <w:autoSpaceDN w:val="0"/>
        <w:spacing w:before="192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78" w:line="220" w:lineRule="exact"/>
        <w:rPr>
          <w:lang w:val="ru-RU"/>
        </w:rPr>
      </w:pPr>
    </w:p>
    <w:p w:rsidR="00E4787C" w:rsidRPr="00CC2565" w:rsidRDefault="004E749D">
      <w:pPr>
        <w:autoSpaceDE w:val="0"/>
        <w:autoSpaceDN w:val="0"/>
        <w:spacing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E4787C" w:rsidRPr="00CC2565" w:rsidRDefault="004E749D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каргопольскаяигрушка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по выбору учителя с учётом местных промыслов).</w:t>
      </w:r>
    </w:p>
    <w:p w:rsidR="00E4787C" w:rsidRPr="00CC2565" w:rsidRDefault="004E749D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78" w:line="220" w:lineRule="exact"/>
        <w:rPr>
          <w:lang w:val="ru-RU"/>
        </w:rPr>
      </w:pPr>
    </w:p>
    <w:p w:rsidR="00E4787C" w:rsidRPr="00CC2565" w:rsidRDefault="004E749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E4787C" w:rsidRPr="00CC2565" w:rsidRDefault="004E749D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78" w:line="220" w:lineRule="exact"/>
        <w:rPr>
          <w:lang w:val="ru-RU"/>
        </w:rPr>
      </w:pPr>
    </w:p>
    <w:p w:rsidR="00E4787C" w:rsidRPr="00CC2565" w:rsidRDefault="004E749D">
      <w:pPr>
        <w:autoSpaceDE w:val="0"/>
        <w:autoSpaceDN w:val="0"/>
        <w:spacing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4787C" w:rsidRPr="00CC2565" w:rsidRDefault="004E749D">
      <w:pPr>
        <w:autoSpaceDE w:val="0"/>
        <w:autoSpaceDN w:val="0"/>
        <w:spacing w:before="346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4787C" w:rsidRPr="00CC2565" w:rsidRDefault="004E749D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4787C" w:rsidRPr="00CC2565" w:rsidRDefault="004E749D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4787C" w:rsidRPr="00CC2565" w:rsidRDefault="004E749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4787C" w:rsidRPr="00CC2565" w:rsidRDefault="004E749D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4787C" w:rsidRPr="00CC2565" w:rsidRDefault="004E749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4787C" w:rsidRPr="00CC2565" w:rsidRDefault="004E749D">
      <w:pPr>
        <w:autoSpaceDE w:val="0"/>
        <w:autoSpaceDN w:val="0"/>
        <w:spacing w:before="70" w:after="0"/>
        <w:ind w:firstLine="180"/>
        <w:rPr>
          <w:lang w:val="ru-RU"/>
        </w:rPr>
      </w:pP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78" w:line="220" w:lineRule="exact"/>
        <w:rPr>
          <w:lang w:val="ru-RU"/>
        </w:rPr>
      </w:pPr>
    </w:p>
    <w:p w:rsidR="00E4787C" w:rsidRPr="00CC2565" w:rsidRDefault="004E749D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E4787C" w:rsidRPr="00CC2565" w:rsidRDefault="004E749D">
      <w:pPr>
        <w:autoSpaceDE w:val="0"/>
        <w:autoSpaceDN w:val="0"/>
        <w:spacing w:before="262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E4787C" w:rsidRPr="00CC2565" w:rsidRDefault="004E749D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CC25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78" w:line="220" w:lineRule="exact"/>
        <w:rPr>
          <w:lang w:val="ru-RU"/>
        </w:rPr>
      </w:pPr>
    </w:p>
    <w:p w:rsidR="00E4787C" w:rsidRPr="00CC2565" w:rsidRDefault="004E749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4787C" w:rsidRPr="00CC2565" w:rsidRDefault="004E749D">
      <w:pPr>
        <w:autoSpaceDE w:val="0"/>
        <w:autoSpaceDN w:val="0"/>
        <w:spacing w:before="262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4787C" w:rsidRPr="00CC2565" w:rsidRDefault="004E749D">
      <w:pPr>
        <w:autoSpaceDE w:val="0"/>
        <w:autoSpaceDN w:val="0"/>
        <w:spacing w:before="166" w:after="0"/>
        <w:ind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E4787C" w:rsidRPr="00CC2565" w:rsidRDefault="004E749D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66" w:line="220" w:lineRule="exact"/>
        <w:rPr>
          <w:lang w:val="ru-RU"/>
        </w:rPr>
      </w:pPr>
    </w:p>
    <w:p w:rsidR="00E4787C" w:rsidRPr="00CC2565" w:rsidRDefault="004E749D">
      <w:pPr>
        <w:autoSpaceDE w:val="0"/>
        <w:autoSpaceDN w:val="0"/>
        <w:spacing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4787C" w:rsidRPr="00CC2565" w:rsidRDefault="004E749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4787C" w:rsidRPr="00CC2565" w:rsidRDefault="004E749D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66" w:line="220" w:lineRule="exact"/>
        <w:rPr>
          <w:lang w:val="ru-RU"/>
        </w:rPr>
      </w:pPr>
    </w:p>
    <w:p w:rsidR="00E4787C" w:rsidRPr="00CC2565" w:rsidRDefault="004E749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CC2565">
        <w:rPr>
          <w:lang w:val="ru-RU"/>
        </w:rPr>
        <w:br/>
      </w: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4787C" w:rsidRPr="00CC2565" w:rsidRDefault="004E749D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CC2565">
        <w:rPr>
          <w:lang w:val="ru-RU"/>
        </w:rPr>
        <w:tab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64" w:line="220" w:lineRule="exact"/>
        <w:rPr>
          <w:lang w:val="ru-RU"/>
        </w:rPr>
      </w:pPr>
    </w:p>
    <w:p w:rsidR="00E4787C" w:rsidRDefault="004E749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128"/>
        <w:gridCol w:w="528"/>
        <w:gridCol w:w="1104"/>
        <w:gridCol w:w="1140"/>
        <w:gridCol w:w="866"/>
        <w:gridCol w:w="2604"/>
        <w:gridCol w:w="1922"/>
        <w:gridCol w:w="1742"/>
      </w:tblGrid>
      <w:tr w:rsidR="00E4787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E4787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</w:tr>
      <w:tr w:rsidR="00E4787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E4787C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детские рисунки с позиций их содержания и сюжета, настроения;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50" w:lineRule="auto"/>
              <w:ind w:left="72" w:right="720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материалах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05.09.2022 07.09.2022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на листе и выбор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вертикального или горизонтального формата;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художественными материалами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(карандашами, мелками, красками и т. д.) сделан рисунок;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08.09.2022 09.09.2022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детские рисунки с позиций их содержания и сюжета, настроения;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350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  <w:tr w:rsidR="00E4787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E4787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—упражнение на разный характер линий;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  <w:tr w:rsidR="00E4787C">
        <w:trPr>
          <w:trHeight w:hRule="exact" w:val="12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 линий в природе;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—упражнение на разный характер линий;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6840" w:h="11900"/>
          <w:pgMar w:top="282" w:right="640" w:bottom="13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128"/>
        <w:gridCol w:w="528"/>
        <w:gridCol w:w="1104"/>
        <w:gridCol w:w="1140"/>
        <w:gridCol w:w="866"/>
        <w:gridCol w:w="2604"/>
        <w:gridCol w:w="1922"/>
        <w:gridCol w:w="1742"/>
      </w:tblGrid>
      <w:tr w:rsidR="00E4787C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Приёмырисованиялинией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обобщения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видимой формы предмета;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частей, составляющих одно целое, рассматривать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животных с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контрастными пропорциями;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внимательного аналитического наблюдения;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рисования по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представлению и воображению;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  <w:tr w:rsidR="00E4787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последовательность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рисунка;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  <w:tr w:rsidR="00E4787C">
        <w:trPr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последовательность выполнения рисунка;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Самооценка с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  <w:tr w:rsidR="00E4787C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изобразительного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форму пятна с опытом зрительных впечатлений;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как основе изображения на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  <w:tr w:rsidR="00E4787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Л. </w:t>
            </w:r>
            <w:proofErr w:type="spellStart"/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Д. Хармса;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В. Михалкова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повыборуучителя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весёлым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озорным развитием сюжета;;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  <w:tr w:rsidR="00E4787C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как основе изображения на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краской; Создавать изображения на основе пятна путём добавления к нему деталей;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подсказанных воображением;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листа»; Устный опрос;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128"/>
        <w:gridCol w:w="528"/>
        <w:gridCol w:w="1104"/>
        <w:gridCol w:w="1140"/>
        <w:gridCol w:w="866"/>
        <w:gridCol w:w="2604"/>
        <w:gridCol w:w="1922"/>
        <w:gridCol w:w="1742"/>
      </w:tblGrid>
      <w:tr w:rsidR="00E4787C">
        <w:trPr>
          <w:trHeight w:hRule="exact" w:val="1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 детских книг с позиций освоенных знаний о пятне;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линии и пропорциях;;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художников детских книг с позиций освоенных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знаний о пятне;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линии и пропорциях;;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  <w:tr w:rsidR="00E4787C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краской; Создавать изображения на основе пятна путём добавления к нему деталей;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подсказанных воображением;;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уроке с жидкой краской; Создавать изображения на основе пятна путём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добавления к нему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подсказанных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воображением;;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  <w:tr w:rsidR="00E4787C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как основе изображения на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краской; Создавать изображения на основе пятна путём добавления к нему деталей;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подсказанных воображением;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пятне и линии как основе изображения на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уроке с жидкой краской; Создавать изображения на основе пятна путём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добавления к нему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подсказанных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воображением;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https://stranamasterov.ru/</w:t>
            </w:r>
          </w:p>
        </w:tc>
      </w:tr>
      <w:tr w:rsidR="00E4787C">
        <w:trPr>
          <w:trHeight w:hRule="exact" w:val="348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  <w:tr w:rsidR="00E4787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E4787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Навыкиработыгуашью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условиях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03.11.2022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28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7" w:lineRule="auto"/>
              <w:ind w:left="72" w:right="360"/>
              <w:jc w:val="both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Навыкисмешениякрасок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получения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нового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07.11.2022 11.11.2022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гуашью в условиях школьного урока;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связанные с каждым цветом;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возможности смешения красок;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наложения цвета на цвет;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размывания цвета в процессе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над разноцветным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ковриком;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128"/>
        <w:gridCol w:w="528"/>
        <w:gridCol w:w="1104"/>
        <w:gridCol w:w="1140"/>
        <w:gridCol w:w="866"/>
        <w:gridCol w:w="2604"/>
        <w:gridCol w:w="1922"/>
        <w:gridCol w:w="1742"/>
      </w:tblGrid>
      <w:tr w:rsidR="00E4787C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14.11.2022 16.11.2022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разный цвет «рассказывает» о разном настроении — весёлом;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задумчивом;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грустном и др.;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разное настроение героев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передано художником в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иллюстрациях;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17.11.2022 18.11.2022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разное настроение героев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передано художником в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иллюстрациях; Выполнить красками рисунок с весёлым или грустным настроением;;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Развитиенавыковработыгуашью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наблюдения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21.11.2022 25.11.2022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демонстрируемых фотографий или по представлению;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 рассматривания разной формы и строения цветов;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аппликации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28.11.2022 02.12.2022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изображения разных времён года; Рассуждать 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какого цвета каждое время года и почему;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догадаться по цвету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какое это время года;;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Развитиеассоциативноговоображения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05.12.2022 09.12.2022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представления о свойствах печатной техники;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воображения;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свойства симметрии; 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348"/>
        </w:trPr>
        <w:tc>
          <w:tcPr>
            <w:tcW w:w="559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37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  <w:tr w:rsidR="00E4787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128"/>
        <w:gridCol w:w="528"/>
        <w:gridCol w:w="1104"/>
        <w:gridCol w:w="1140"/>
        <w:gridCol w:w="866"/>
        <w:gridCol w:w="2604"/>
        <w:gridCol w:w="1922"/>
        <w:gridCol w:w="1742"/>
      </w:tblGrid>
      <w:tr w:rsidR="00E4787C">
        <w:trPr>
          <w:trHeight w:hRule="exact" w:val="23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12.12.2022 13.12.2022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выразительные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образные объёмы в природе: на что похожи формы облаков;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камней;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коряг;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картофелин и др.;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классе на основе фотографий); Осваивать первичные навыки лепки— изображения в объёме;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скручивания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14.12.2022 16.12.2022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Лепить из целого куска пластилина мелких зверушек путём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вытягивания;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вдавливания;;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объёмной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 (например;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птицы — хвост;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хохолок;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крылья на основе простых приёмов работы с бумагой);;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09.01.2023 13.01.2023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глиняные игрушки известных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художественных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промыслов;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строение формы; частей и пропорций игрушки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промысла; Осваивать этапы лепки формы игрушки и её частей;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мотивам выбранного народного промысла;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16.01.2023 20.01.2023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создания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объёмных изображений из бумаги; Приобретать опыт коллективной работы по созданию в технике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 панно из работ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учащихся;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348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  <w:tr w:rsidR="00E4787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E4787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23.01.2023 24.01.2023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128"/>
        <w:gridCol w:w="528"/>
        <w:gridCol w:w="1104"/>
        <w:gridCol w:w="1140"/>
        <w:gridCol w:w="866"/>
        <w:gridCol w:w="2604"/>
        <w:gridCol w:w="1922"/>
        <w:gridCol w:w="1742"/>
      </w:tblGrid>
      <w:tr w:rsidR="00E4787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25.01.2023 27.01.2023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ассоциативные сопоставления с орнаментами в предметах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декоративно-прикладного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E4787C" w:rsidRPr="00CC2565" w:rsidRDefault="004E749D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30.01.2023 03.02.2023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бабочки;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украсив узорами её крылья;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использования правил симметрии при выполнении рисунка;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2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06.02.2023 07.02.2023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орнаментах мотивы изображения: растительные;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анималистические;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орнаменты в круге; полосе;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квадрате в соответствии с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оформляемой предметной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поверхностью;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08.02.2023 10.02.2023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творческое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орнаментальное стилизованное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цветка;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птицы и др.;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 выбору) в круге или в квадрате (без раппорта);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13.02.2023 17.02.2023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орнамент;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украшающий игрушку выбранного промысла; Выполнить на бумаге красками рисунок орнамента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игрушки;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игрушки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художественного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промысла или;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предварительно покрыв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вылепленную игрушку белилами; нанести орнаменты на свою </w:t>
            </w:r>
            <w:r w:rsidRPr="00CC2565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игрушку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сделаннуюпомотивам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промысла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Приёмыскладываниябумаги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27.02.2023 03.03.2023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06.03.2023 07.03.2023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128"/>
        <w:gridCol w:w="528"/>
        <w:gridCol w:w="1104"/>
        <w:gridCol w:w="1140"/>
        <w:gridCol w:w="866"/>
        <w:gridCol w:w="2604"/>
        <w:gridCol w:w="1922"/>
        <w:gridCol w:w="1742"/>
      </w:tblGrid>
      <w:tr w:rsidR="00E4787C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09.03.2023 10.03.2023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с бумагой, ножницами, клеем, подручными материалами;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348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  <w:tr w:rsidR="00E4787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E4787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13.03.2023 17.03.2023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различные здания в окружающем мире (по фотографиям);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и составные части рассматриваемых зданий;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20.03.2023 24.03.2023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придуманного дома на основе полученных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впечатлений (техника работы может быть любой;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 с помощью мелких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печаток);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объёмных простых геометрических тел из бумаги (параллелепипед;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конус;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пирамида) в качестве основы для домиков;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склеивания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симметричного надрезания;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вырезания деталей и др.;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чтобы получились крыши;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окна;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двери;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лестницы для бумажных домиков; 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03.04.2023 07.04.2023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350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  <w:tr w:rsidR="00E4787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6840" w:h="11900"/>
          <w:pgMar w:top="284" w:right="640" w:bottom="11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128"/>
        <w:gridCol w:w="528"/>
        <w:gridCol w:w="1104"/>
        <w:gridCol w:w="1140"/>
        <w:gridCol w:w="866"/>
        <w:gridCol w:w="2604"/>
        <w:gridCol w:w="1922"/>
        <w:gridCol w:w="1742"/>
      </w:tblGrid>
      <w:tr w:rsidR="00E4787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10.04.2023 11.04.2023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разглядывать;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детские работы с позиций их содержания и сюжета; настроения;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расположения на листе;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цветового содержания;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соответствия учебной задаче;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поставленной учителем;;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12.04.2023 14.04.2023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природы на основе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эмоциональных впечатлений и с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визуальной установки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наблюдения предметной среды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жизни человека в зависимости от поставленной аналитической 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эстетической задачи (установки); Осваивать опыт восприятия 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аналитического наблюдения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архитектурных построек;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9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иллюстраций в детских книгах в соответствии с учебной установкой;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24.04.2023 25.04.2023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E4787C" w:rsidRPr="00CC2565" w:rsidRDefault="004E749D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26.04.2023 28.04.2023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умений, включающих необходимые знания, внимание к позиции автора и соотнесение с личным жизненным опытом зрителя;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02.05.2023 05.05.2023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зрительские впечатления и мысли;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08.05.2023 11.05.2023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умений;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знания; внимание к позиции автора 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 личным жизненным опытом зрителя;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зрительские впечатления и мысли; 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15.05.2023 16.05.2023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5128"/>
        <w:gridCol w:w="528"/>
        <w:gridCol w:w="1104"/>
        <w:gridCol w:w="1140"/>
        <w:gridCol w:w="866"/>
        <w:gridCol w:w="2604"/>
        <w:gridCol w:w="1922"/>
        <w:gridCol w:w="1742"/>
      </w:tblGrid>
      <w:tr w:rsidR="00E4787C">
        <w:trPr>
          <w:trHeight w:hRule="exact" w:val="348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  <w:tr w:rsidR="00E4787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E4787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17.05.2023 19.05.2023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фотографирования с целью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эстетического и целенаправленного наблюдения природы;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1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22.05.2023 25.05.2023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фотографий с точки зрения цели сделанного снимка, значимости его содержания, его композиции;</w:t>
            </w:r>
          </w:p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E4787C">
        <w:trPr>
          <w:trHeight w:hRule="exact" w:val="348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  <w:tr w:rsidR="00E4787C">
        <w:trPr>
          <w:trHeight w:hRule="exact" w:val="328"/>
        </w:trPr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7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78" w:line="220" w:lineRule="exact"/>
      </w:pPr>
    </w:p>
    <w:p w:rsidR="00E4787C" w:rsidRDefault="004E749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4787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4787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7C" w:rsidRDefault="00E4787C"/>
        </w:tc>
      </w:tr>
      <w:tr w:rsidR="00E4787C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 произведений детского творчества 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зрительских умений.Представления о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композиции: на уровне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образного восприятия и  о различных художественных материалах.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Приемы рисования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линией. Рисунок  формы с натуры: рисование листьев разной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/>
              <w:ind w:left="72" w:right="432"/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 одного пятна —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животных.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Линейный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тематический рисунок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 как основа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графического изображения. Теневой театр. Силуэт.</w:t>
            </w:r>
          </w:p>
          <w:p w:rsidR="00E4787C" w:rsidRPr="00CC2565" w:rsidRDefault="004E749D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Рассмотрение и анализ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 выражения — пятна и линии — в иллюстрациях художников к детским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книгам.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- одно из главных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 выражения в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изобразительном искусстве.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выражение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настроения, душевного состояния.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1900" w:h="16840"/>
          <w:pgMar w:top="298" w:right="650" w:bottom="9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4787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Живописное изображение по представлению и восприятию разных по цвету и формам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Тематическая композиция«Времена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E4787C" w:rsidRPr="00CC2565" w:rsidRDefault="004E749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Лепка зверушек из цельной формы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Бумажная пластика. Объёмная аппликация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10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Лепка игрушки по мотивам народных художественных 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 аппликация из бумаги и картона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7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Узоры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бабочки по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представлению,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линии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геометрические и растительные.Декоративная композиция в круге или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 известных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художественных промыслов.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Дымковская, каргопольская игрушка.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478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игрушки для новогодней ёлки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 и украшение бытовых предметов.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478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архитектурных построек в окружающем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6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Макетирование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 или пластилина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13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(мира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природы) и предметной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среды жизни человека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13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Рассматривание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иллюстраций к детским книгам Иллюстрация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любимого произведения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10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картиной.Произведения В. М. Васнецова, М. А. Врубеля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 и зритель. Освоение зрительских умений на основе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получаемых знаний и творческих установок наблюдения.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16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И. И.</w:t>
            </w:r>
          </w:p>
          <w:p w:rsidR="00E4787C" w:rsidRPr="00CC2565" w:rsidRDefault="004E749D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Левитана, И. И. Шишкина, А. А. Пластова, К. Моне, В. Ван Гога и др. по теме «Времена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4787C" w:rsidTr="0085789C">
        <w:trPr>
          <w:trHeight w:hRule="exact" w:val="17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4E749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CC2565">
              <w:rPr>
                <w:lang w:val="ru-RU"/>
              </w:rPr>
              <w:br/>
            </w:r>
            <w:r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720"/>
        <w:gridCol w:w="734"/>
        <w:gridCol w:w="1620"/>
        <w:gridCol w:w="1668"/>
        <w:gridCol w:w="2810"/>
      </w:tblGrid>
      <w:tr w:rsidR="00E4787C">
        <w:trPr>
          <w:trHeight w:hRule="exact" w:val="80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Pr="00CC2565" w:rsidRDefault="0085789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656D9">
              <w:rPr>
                <w:lang w:val="ru-RU"/>
              </w:rPr>
              <w:tab/>
            </w:r>
            <w:r w:rsidR="004E749D" w:rsidRPr="00CC25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4E74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787C" w:rsidRDefault="00E4787C"/>
        </w:tc>
      </w:tr>
    </w:tbl>
    <w:p w:rsidR="00E4787C" w:rsidRDefault="00E4787C">
      <w:pPr>
        <w:autoSpaceDE w:val="0"/>
        <w:autoSpaceDN w:val="0"/>
        <w:spacing w:after="0" w:line="14" w:lineRule="exact"/>
      </w:pPr>
    </w:p>
    <w:p w:rsidR="00E4787C" w:rsidRDefault="00E4787C">
      <w:pPr>
        <w:sectPr w:rsidR="00E4787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787C" w:rsidRDefault="00E4787C">
      <w:pPr>
        <w:autoSpaceDE w:val="0"/>
        <w:autoSpaceDN w:val="0"/>
        <w:spacing w:after="78" w:line="220" w:lineRule="exact"/>
      </w:pPr>
    </w:p>
    <w:p w:rsidR="00E4787C" w:rsidRDefault="004E74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4787C" w:rsidRDefault="004E749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4787C" w:rsidRPr="00CC2565" w:rsidRDefault="004E749D">
      <w:pPr>
        <w:autoSpaceDE w:val="0"/>
        <w:autoSpaceDN w:val="0"/>
        <w:spacing w:before="166" w:after="0"/>
        <w:ind w:right="144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CC2565">
        <w:rPr>
          <w:lang w:val="ru-RU"/>
        </w:rPr>
        <w:br/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Изобразительное искусство. Твоя мастерская. Рабочая тетрадь 1 класс. Учебное пособие для общеобразовательных организаций /под ред. Б.М.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. – М.: Просвещение</w:t>
      </w:r>
    </w:p>
    <w:p w:rsidR="00E4787C" w:rsidRPr="00CC2565" w:rsidRDefault="004E749D">
      <w:pPr>
        <w:autoSpaceDE w:val="0"/>
        <w:autoSpaceDN w:val="0"/>
        <w:spacing w:before="262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4787C" w:rsidRPr="00CC2565" w:rsidRDefault="004E749D">
      <w:pPr>
        <w:autoSpaceDE w:val="0"/>
        <w:autoSpaceDN w:val="0"/>
        <w:spacing w:before="166" w:after="0" w:line="286" w:lineRule="auto"/>
        <w:ind w:right="432"/>
        <w:rPr>
          <w:lang w:val="ru-RU"/>
        </w:rPr>
      </w:pP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, Б.М. Методическое пособие к учебникам по изобразительному искусству: 1-4 классы: пособие для учителя /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Б.М.Неменский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Л.А.Неменская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, Е.А.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Коротеева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; под </w:t>
      </w:r>
      <w:r w:rsidRPr="00CC2565">
        <w:rPr>
          <w:lang w:val="ru-RU"/>
        </w:rPr>
        <w:br/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ред.Б.М.Неменского.М.:Просвещение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, 2020 </w:t>
      </w:r>
      <w:r w:rsidRPr="00CC2565">
        <w:rPr>
          <w:lang w:val="ru-RU"/>
        </w:rPr>
        <w:br/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Е.И.Коротеева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, Изобразительное искусство: учебно-наглядное пособие для учащихся1-4 классов начальной школы/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Е.И.Коротеева.-М.:Просвещение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, 2020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и художественный труд в начальной школе. Система преподавания уроков ИЗО в 1-4 классах по программе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Б.М.Неменского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/ сост. А.Г.Александрова, </w:t>
      </w:r>
      <w:r w:rsidRPr="00CC2565">
        <w:rPr>
          <w:lang w:val="ru-RU"/>
        </w:rPr>
        <w:br/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Н.В.Капустина.Волгоград:Учитель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, 2019.61с.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искусство.1-4 </w:t>
      </w: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классы</w:t>
      </w:r>
      <w:proofErr w:type="gram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:у</w:t>
      </w:r>
      <w:proofErr w:type="gram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пражнения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, задания, тесты/авт.-сост.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О.В.Свиридова</w:t>
      </w:r>
      <w:proofErr w:type="gramStart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.В</w:t>
      </w:r>
      <w:proofErr w:type="gram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олгоград:Учитель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, 2019.74с.:ил.</w:t>
      </w:r>
    </w:p>
    <w:p w:rsidR="00E4787C" w:rsidRPr="00CC2565" w:rsidRDefault="004E749D">
      <w:pPr>
        <w:autoSpaceDE w:val="0"/>
        <w:autoSpaceDN w:val="0"/>
        <w:spacing w:before="262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4787C" w:rsidRPr="00CC2565" w:rsidRDefault="004E749D">
      <w:pPr>
        <w:autoSpaceDE w:val="0"/>
        <w:autoSpaceDN w:val="0"/>
        <w:spacing w:before="166" w:after="0"/>
        <w:ind w:right="1728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Единая коллекция цифровых образовательных ресурсов: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/ Фестиваль педагогических идей: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Открытый класс. Сетевые образовательные сообщества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787C" w:rsidRPr="00CC2565" w:rsidRDefault="00E4787C">
      <w:pPr>
        <w:autoSpaceDE w:val="0"/>
        <w:autoSpaceDN w:val="0"/>
        <w:spacing w:after="78" w:line="220" w:lineRule="exact"/>
        <w:rPr>
          <w:lang w:val="ru-RU"/>
        </w:rPr>
      </w:pPr>
    </w:p>
    <w:p w:rsidR="00E4787C" w:rsidRPr="00CC2565" w:rsidRDefault="004E749D">
      <w:pPr>
        <w:autoSpaceDE w:val="0"/>
        <w:autoSpaceDN w:val="0"/>
        <w:spacing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4787C" w:rsidRPr="00CC2565" w:rsidRDefault="004E749D">
      <w:pPr>
        <w:autoSpaceDE w:val="0"/>
        <w:autoSpaceDN w:val="0"/>
        <w:spacing w:before="346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E4787C" w:rsidRPr="00CC2565" w:rsidRDefault="004E749D">
      <w:pPr>
        <w:autoSpaceDE w:val="0"/>
        <w:autoSpaceDN w:val="0"/>
        <w:spacing w:before="166" w:after="0" w:line="262" w:lineRule="auto"/>
        <w:ind w:right="360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1.Классная доска с набором приспособлений для крепления таблиц. 2.Магнитная доска.</w:t>
      </w:r>
    </w:p>
    <w:p w:rsidR="00E4787C" w:rsidRPr="00CC2565" w:rsidRDefault="004E749D">
      <w:pPr>
        <w:autoSpaceDE w:val="0"/>
        <w:autoSpaceDN w:val="0"/>
        <w:spacing w:before="70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3.Персональный компьютер с принтером.</w:t>
      </w:r>
    </w:p>
    <w:p w:rsidR="00E4787C" w:rsidRPr="00CC2565" w:rsidRDefault="004E749D">
      <w:pPr>
        <w:autoSpaceDE w:val="0"/>
        <w:autoSpaceDN w:val="0"/>
        <w:spacing w:before="70" w:after="0" w:line="262" w:lineRule="auto"/>
        <w:ind w:right="9360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4. Проектор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5. Колонки</w:t>
      </w:r>
    </w:p>
    <w:p w:rsidR="00E4787C" w:rsidRPr="00CC2565" w:rsidRDefault="004E749D">
      <w:pPr>
        <w:autoSpaceDE w:val="0"/>
        <w:autoSpaceDN w:val="0"/>
        <w:spacing w:before="262" w:after="0" w:line="230" w:lineRule="auto"/>
        <w:rPr>
          <w:lang w:val="ru-RU"/>
        </w:rPr>
      </w:pPr>
      <w:r w:rsidRPr="00CC256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E4787C" w:rsidRPr="00CC2565" w:rsidRDefault="004E749D">
      <w:pPr>
        <w:autoSpaceDE w:val="0"/>
        <w:autoSpaceDN w:val="0"/>
        <w:spacing w:before="168" w:after="0"/>
        <w:ind w:right="432"/>
        <w:rPr>
          <w:lang w:val="ru-RU"/>
        </w:rPr>
      </w:pP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Парта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 xml:space="preserve">Клеенка </w:t>
      </w:r>
      <w:r w:rsidRPr="00CC2565">
        <w:rPr>
          <w:lang w:val="ru-RU"/>
        </w:rPr>
        <w:br/>
      </w:r>
      <w:r w:rsidRPr="00CC2565">
        <w:rPr>
          <w:rFonts w:ascii="Times New Roman" w:eastAsia="Times New Roman" w:hAnsi="Times New Roman"/>
          <w:color w:val="000000"/>
          <w:sz w:val="24"/>
          <w:lang w:val="ru-RU"/>
        </w:rPr>
        <w:t>Краски акварельные, гуашь, альбомы, ножницы, цветная бумага, картон, кисти, баночки для воды, палитра, цветные карандаши, простой карандаш, ластик</w:t>
      </w:r>
    </w:p>
    <w:p w:rsidR="00E4787C" w:rsidRPr="00CC2565" w:rsidRDefault="00E4787C">
      <w:pPr>
        <w:rPr>
          <w:lang w:val="ru-RU"/>
        </w:rPr>
        <w:sectPr w:rsidR="00E4787C" w:rsidRPr="00CC256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749D" w:rsidRPr="00CC2565" w:rsidRDefault="004E749D">
      <w:pPr>
        <w:rPr>
          <w:lang w:val="ru-RU"/>
        </w:rPr>
      </w:pPr>
    </w:p>
    <w:sectPr w:rsidR="004E749D" w:rsidRPr="00CC256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4E749D"/>
    <w:rsid w:val="006656D9"/>
    <w:rsid w:val="00694DE3"/>
    <w:rsid w:val="0085789C"/>
    <w:rsid w:val="00A65088"/>
    <w:rsid w:val="00AA1D8D"/>
    <w:rsid w:val="00B47730"/>
    <w:rsid w:val="00CB0664"/>
    <w:rsid w:val="00CC2565"/>
    <w:rsid w:val="00E4787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2DA41-8CE5-4CC6-90C3-28ABD2DE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</cp:lastModifiedBy>
  <cp:revision>7</cp:revision>
  <dcterms:created xsi:type="dcterms:W3CDTF">2013-12-23T23:15:00Z</dcterms:created>
  <dcterms:modified xsi:type="dcterms:W3CDTF">2022-11-23T07:47:00Z</dcterms:modified>
  <cp:category/>
</cp:coreProperties>
</file>